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0422" w14:textId="39260A7B" w:rsidR="003D10DE" w:rsidRPr="008C549B" w:rsidRDefault="003D10DE" w:rsidP="00F23A81">
      <w:pPr>
        <w:spacing w:line="480" w:lineRule="auto"/>
        <w:rPr>
          <w:rFonts w:ascii="仿宋" w:eastAsia="仿宋" w:hAnsi="仿宋"/>
          <w:b/>
          <w:sz w:val="32"/>
          <w:szCs w:val="32"/>
        </w:rPr>
      </w:pPr>
      <w:r w:rsidRPr="008C549B">
        <w:rPr>
          <w:rFonts w:ascii="仿宋" w:eastAsia="仿宋" w:hAnsi="仿宋" w:hint="eastAsia"/>
          <w:b/>
          <w:sz w:val="32"/>
          <w:szCs w:val="32"/>
        </w:rPr>
        <w:t>附件</w:t>
      </w:r>
      <w:r w:rsidR="007708A2">
        <w:rPr>
          <w:rFonts w:ascii="仿宋" w:eastAsia="仿宋" w:hAnsi="仿宋"/>
          <w:b/>
          <w:sz w:val="32"/>
          <w:szCs w:val="32"/>
        </w:rPr>
        <w:t>6</w:t>
      </w:r>
      <w:r w:rsidRPr="008C549B">
        <w:rPr>
          <w:rFonts w:ascii="仿宋" w:eastAsia="仿宋" w:hAnsi="仿宋" w:hint="eastAsia"/>
          <w:b/>
          <w:sz w:val="32"/>
          <w:szCs w:val="32"/>
        </w:rPr>
        <w:t>：新药申报承诺书</w:t>
      </w:r>
    </w:p>
    <w:p w14:paraId="098486DD" w14:textId="77777777" w:rsidR="003D10DE" w:rsidRPr="00CF6DAA" w:rsidRDefault="003D10DE" w:rsidP="003D10DE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14:paraId="3C367F29" w14:textId="77777777" w:rsidR="003D10DE" w:rsidRPr="007708A2" w:rsidRDefault="003D10DE" w:rsidP="003D10DE">
      <w:pPr>
        <w:spacing w:line="360" w:lineRule="auto"/>
        <w:ind w:firstLineChars="250" w:firstLine="904"/>
        <w:jc w:val="center"/>
        <w:rPr>
          <w:rFonts w:ascii="仿宋" w:eastAsia="仿宋" w:hAnsi="仿宋"/>
          <w:b/>
          <w:sz w:val="36"/>
          <w:szCs w:val="36"/>
        </w:rPr>
      </w:pPr>
      <w:r w:rsidRPr="007708A2">
        <w:rPr>
          <w:rFonts w:ascii="仿宋" w:eastAsia="仿宋" w:hAnsi="仿宋" w:hint="eastAsia"/>
          <w:b/>
          <w:sz w:val="36"/>
          <w:szCs w:val="36"/>
        </w:rPr>
        <w:t>新药申报承诺书</w:t>
      </w:r>
    </w:p>
    <w:p w14:paraId="11B92E8D" w14:textId="77777777" w:rsidR="003D10DE" w:rsidRPr="00CF6DAA" w:rsidRDefault="003D10DE" w:rsidP="003D10DE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14:paraId="083B84DC" w14:textId="45F26E2F" w:rsidR="003D10DE" w:rsidRPr="00CF6DAA" w:rsidRDefault="00E44B82" w:rsidP="003D10D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重庆市人民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医院：</w:t>
      </w:r>
    </w:p>
    <w:p w14:paraId="6E6490C9" w14:textId="77777777" w:rsidR="003D10DE" w:rsidRPr="00CF6DAA" w:rsidRDefault="003D10DE" w:rsidP="0028365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本生产企业郑重承诺：此次新药申报过程中，严格遵守医院各项规章制度，真实、准确、规范填写《药品申报信息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231356F2" w14:textId="77777777" w:rsidR="00CA617F" w:rsidRPr="00CF6DAA" w:rsidRDefault="00CA617F" w:rsidP="003D10DE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</w:p>
    <w:p w14:paraId="37FB595B" w14:textId="77777777" w:rsidR="003D10DE" w:rsidRPr="00CF6DAA" w:rsidRDefault="003D10DE" w:rsidP="003D10DE">
      <w:pPr>
        <w:spacing w:line="360" w:lineRule="auto"/>
        <w:ind w:right="1440" w:firstLineChars="250" w:firstLine="600"/>
        <w:jc w:val="center"/>
        <w:rPr>
          <w:rFonts w:ascii="仿宋" w:eastAsia="仿宋" w:hAnsi="仿宋"/>
          <w:sz w:val="24"/>
        </w:rPr>
      </w:pPr>
    </w:p>
    <w:p w14:paraId="409FD0ED" w14:textId="77777777" w:rsidR="00054A3E" w:rsidRPr="00CF6DAA" w:rsidRDefault="00054A3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14:paraId="4E1ED7E8" w14:textId="77777777"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14:paraId="104DC7E2" w14:textId="77777777"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14:paraId="12F9F276" w14:textId="77777777"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14:paraId="19D745AD" w14:textId="0A1941E6" w:rsidR="003D10DE" w:rsidRPr="00CF6DAA" w:rsidRDefault="003D10D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</w:t>
      </w:r>
      <w:r w:rsidR="008C549B">
        <w:rPr>
          <w:rFonts w:ascii="仿宋" w:eastAsia="仿宋" w:hAnsi="仿宋"/>
          <w:b/>
          <w:sz w:val="28"/>
          <w:szCs w:val="28"/>
        </w:rPr>
        <w:t xml:space="preserve">       </w:t>
      </w:r>
      <w:r w:rsidRPr="00CF6DAA">
        <w:rPr>
          <w:rFonts w:ascii="仿宋" w:eastAsia="仿宋" w:hAnsi="仿宋" w:hint="eastAsia"/>
          <w:b/>
          <w:sz w:val="28"/>
          <w:szCs w:val="28"/>
        </w:rPr>
        <w:t>承诺企业：</w:t>
      </w:r>
    </w:p>
    <w:p w14:paraId="7298C926" w14:textId="77777777" w:rsidR="00D43297" w:rsidRPr="00CF6DAA" w:rsidRDefault="00D43297" w:rsidP="00D43297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14:paraId="6A69A5B2" w14:textId="77777777" w:rsidR="003D10DE" w:rsidRPr="00CF6DAA" w:rsidRDefault="003D10DE" w:rsidP="003D10DE">
      <w:pPr>
        <w:spacing w:line="360" w:lineRule="auto"/>
        <w:ind w:right="48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 鲜    章：</w:t>
      </w:r>
    </w:p>
    <w:p w14:paraId="72069745" w14:textId="77777777" w:rsidR="001D5168" w:rsidRPr="00CF6DAA" w:rsidRDefault="001D5168" w:rsidP="003D10DE">
      <w:pPr>
        <w:rPr>
          <w:rFonts w:ascii="仿宋" w:eastAsia="仿宋" w:hAnsi="仿宋"/>
          <w:b/>
          <w:sz w:val="28"/>
          <w:szCs w:val="28"/>
        </w:rPr>
      </w:pPr>
    </w:p>
    <w:p w14:paraId="71426553" w14:textId="76A8248E" w:rsidR="00B338C0" w:rsidRPr="00CF6DAA" w:rsidRDefault="00F23A81" w:rsidP="007708A2">
      <w:pPr>
        <w:jc w:val="right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年   月    日</w:t>
      </w:r>
    </w:p>
    <w:p w14:paraId="1B361C56" w14:textId="77777777"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sectPr w:rsidR="00B338C0" w:rsidRPr="00CF6DAA" w:rsidSect="007708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E626" w14:textId="77777777" w:rsidR="001D61BC" w:rsidRDefault="001D61BC" w:rsidP="0077129F">
      <w:r>
        <w:separator/>
      </w:r>
    </w:p>
  </w:endnote>
  <w:endnote w:type="continuationSeparator" w:id="0">
    <w:p w14:paraId="023BEC33" w14:textId="77777777" w:rsidR="001D61BC" w:rsidRDefault="001D61BC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63E9" w14:textId="77777777" w:rsidR="001D61BC" w:rsidRDefault="001D61BC" w:rsidP="0077129F">
      <w:r>
        <w:separator/>
      </w:r>
    </w:p>
  </w:footnote>
  <w:footnote w:type="continuationSeparator" w:id="0">
    <w:p w14:paraId="63362806" w14:textId="77777777" w:rsidR="001D61BC" w:rsidRDefault="001D61BC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9263542">
    <w:abstractNumId w:val="3"/>
  </w:num>
  <w:num w:numId="2" w16cid:durableId="792558080">
    <w:abstractNumId w:val="2"/>
  </w:num>
  <w:num w:numId="3" w16cid:durableId="1925069154">
    <w:abstractNumId w:val="0"/>
  </w:num>
  <w:num w:numId="4" w16cid:durableId="947391096">
    <w:abstractNumId w:val="1"/>
  </w:num>
  <w:num w:numId="5" w16cid:durableId="979767493">
    <w:abstractNumId w:val="4"/>
  </w:num>
  <w:num w:numId="6" w16cid:durableId="385839205">
    <w:abstractNumId w:val="5"/>
  </w:num>
  <w:num w:numId="7" w16cid:durableId="383256019">
    <w:abstractNumId w:val="9"/>
  </w:num>
  <w:num w:numId="8" w16cid:durableId="1110049014">
    <w:abstractNumId w:val="8"/>
  </w:num>
  <w:num w:numId="9" w16cid:durableId="1365016140">
    <w:abstractNumId w:val="7"/>
  </w:num>
  <w:num w:numId="10" w16cid:durableId="102879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1D61BC"/>
    <w:rsid w:val="00211DBE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08A2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C549B"/>
    <w:rsid w:val="008D18E0"/>
    <w:rsid w:val="008E75CD"/>
    <w:rsid w:val="009151CC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C5904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44B82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5B2C"/>
  <w15:docId w15:val="{949BFC55-6F64-474D-B6F3-75EBCDE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C32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77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邱 学文</cp:lastModifiedBy>
  <cp:revision>7</cp:revision>
  <cp:lastPrinted>2017-06-14T08:42:00Z</cp:lastPrinted>
  <dcterms:created xsi:type="dcterms:W3CDTF">2018-06-19T08:18:00Z</dcterms:created>
  <dcterms:modified xsi:type="dcterms:W3CDTF">2023-04-14T03:34:00Z</dcterms:modified>
</cp:coreProperties>
</file>